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Canada: Colonies in the wilderness 1814-1840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Renowned group of Canadian painters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French-Canadian reformer who was appointed chief justice of Canada East in 1853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Appointed governor in 1810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William Mackenzie's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leading women of the Underground Railroad; helped thousands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Scottish land agent whom drew up a list of grievances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group of white upper-class men who governed Lower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highest ethnic makeup of Canada in 1871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first Lieutenant Governor of Upper Canada from 1791-1796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series of secret paths and trails that helped slaves escape to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Leader of rebellion in Upper Canada whom fled to the united states dressed as a woman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did not support the American Revolution; remained loyal to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term used referring to the ships that immigrants took to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Those who had control of government budgets and appointments in Upper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of French and Aboriginal descent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Land set aside for the Anglican church and British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 reformer in lower Canada who drafted the ninety-two resolutions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old land system of New France; lords granted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Appointed Governor-in-Chief of the Canadas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wealthy merchant who pushed for the unity of Upper and Lower Canada despite Lower Canada's protests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government that controlled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Appointed governor in 1836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named after the radicals of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reply to the 'Ninety-two Resolutions'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chief of Colonial office in Britain, 1832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who bought property at low cost and sold it for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former slave who attempted to buy his freedom for $350, but owner changed this sum, so he fled to Canada. Where he died May 5, 1883 in Dresden, Ontario, Canada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Unmarried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Type of economy the Canada's had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Canada: Colonies in the wilderness 1814-1840</dc:title>
  <dcterms:created xsi:type="dcterms:W3CDTF">2021-10-11T02:50:33Z</dcterms:created>
  <dcterms:modified xsi:type="dcterms:W3CDTF">2021-10-11T02:50:33Z</dcterms:modified>
</cp:coreProperties>
</file>