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 Crew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national capital of Canada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 is known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are one of the best places to fish in the Eastern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trade center of this place...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place is the second biggest in economy...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horseshoe-shaped region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highland areas are the fertile lowlands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 is covered in these frozen things..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landform is shared with the USA...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major shipping in this region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 doesn't have states, it has...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Crew</dc:title>
  <dcterms:created xsi:type="dcterms:W3CDTF">2021-10-11T02:49:52Z</dcterms:created>
  <dcterms:modified xsi:type="dcterms:W3CDTF">2021-10-11T02:49:52Z</dcterms:modified>
</cp:coreProperties>
</file>