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large things melted in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land form is in Canada.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city was founded by the French in 1908.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 is the ___ largest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the winter sport's Canada compete 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Canada does not have states, its has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province helps make Canada the world's leading producer of 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Canada today is a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Once these sheets of ice melted it made the land since and formed many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Bustling trade center and Canada's main Pacific Port.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CrossWord</dc:title>
  <dcterms:created xsi:type="dcterms:W3CDTF">2021-10-11T02:50:15Z</dcterms:created>
  <dcterms:modified xsi:type="dcterms:W3CDTF">2021-10-11T02:50:15Z</dcterms:modified>
</cp:coreProperties>
</file>