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scenic hiking path 2,160 miles long, spans almost the entire length of the mountain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joined name of the United States and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ranges that extends from Alaska south to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city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of highest points in the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river in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chain of mountains that extend from Newfoundland to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Canada’s second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the Great Lakes to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Sections of a waterway with closed gates where water levels are raised or lowered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rocky, mainly flat area covers nearly 2 million square miles around Hudson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largest country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Permanently frozen ground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 </dc:title>
  <dcterms:created xsi:type="dcterms:W3CDTF">2021-10-11T02:51:13Z</dcterms:created>
  <dcterms:modified xsi:type="dcterms:W3CDTF">2021-10-11T02:51:13Z</dcterms:modified>
</cp:coreProperties>
</file>