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Canada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about 100 years, ___________ held Canada as a colony.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1867 Canada became one nation known as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Canada doesn't have states, they have….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Canadas language is...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Thousands of years ago Canada was covered in….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group of heritage in Canada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Canada's largest city!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clothing was made up of a caribou or sealskin parka…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About how many people live in Canada?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in Canada enjoy enjoy a variety of food because of their _______ diversity.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Crossword</dc:title>
  <dcterms:created xsi:type="dcterms:W3CDTF">2021-10-11T02:50:00Z</dcterms:created>
  <dcterms:modified xsi:type="dcterms:W3CDTF">2021-10-11T02:50:00Z</dcterms:modified>
</cp:coreProperties>
</file>