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city is the largest in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vast country with many landforms and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Cheap, low-quality, absorbent printing paper made from coarse wood pulp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or group of parallel mountain ranges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landform shared by Canada and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Covered sheets of ice that covers most of Canada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10 of these instead of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vast rolling, treeless plain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Canada shares this with its southern neighbors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open area of grassland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</dc:title>
  <dcterms:created xsi:type="dcterms:W3CDTF">2021-10-11T02:50:04Z</dcterms:created>
  <dcterms:modified xsi:type="dcterms:W3CDTF">2021-10-11T02:50:04Z</dcterms:modified>
</cp:coreProperties>
</file>