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Canada's oldest, busiest, best-loved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horseshoe-shaped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mountain ranges that run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today is a ______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Canada's main pacific 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known for its well-kept gardens that bloom year-round.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Herds of______ once roamed in the Great Plains.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Canada's the leading producer of______.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fishing grounds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govern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</dc:title>
  <dcterms:created xsi:type="dcterms:W3CDTF">2021-10-11T02:50:06Z</dcterms:created>
  <dcterms:modified xsi:type="dcterms:W3CDTF">2021-10-11T02:50:06Z</dcterms:modified>
</cp:coreProperties>
</file>