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Canada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Canada is a _________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largest city in Canada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__________ is a group of mountain ranges that run side by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Canada is the _______ largest country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About 32 _______ people live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is a bustling trade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Canada has 10 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 is an important port on the St. Lawrence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common sport played in Canada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Canada is known for having many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Crossword</dc:title>
  <dcterms:created xsi:type="dcterms:W3CDTF">2021-10-11T02:50:08Z</dcterms:created>
  <dcterms:modified xsi:type="dcterms:W3CDTF">2021-10-11T02:50:08Z</dcterms:modified>
</cp:coreProperties>
</file>