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part of ___ America.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government is the_________.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Much of the landscape here consists of_______.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sheets of 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Canada's Capital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Canada has a _______democracy.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Canada has two languages so, it's a _____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 does not have states, it has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leaf is on the flag?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a lot of ____ in Canada.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</dc:title>
  <dcterms:created xsi:type="dcterms:W3CDTF">2021-10-11T02:50:10Z</dcterms:created>
  <dcterms:modified xsi:type="dcterms:W3CDTF">2021-10-11T02:50:10Z</dcterms:modified>
</cp:coreProperties>
</file>