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Ruled the area around the St.Lawrence River and the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Treeless plains in which only the top few inches of ground thaw in summer.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mountain ranges that run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Europeans in Canada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doesn't have states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paper used for printing newspaper.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Representatives then choose an official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Canadians enjoy a variety of activities, especially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sheets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Inland grassy area with fertile soil.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2021-10-11T02:50:12Z</dcterms:created>
  <dcterms:modified xsi:type="dcterms:W3CDTF">2021-10-11T02:50:12Z</dcterms:modified>
</cp:coreProperties>
</file>