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landforms shared by Canada and the United States?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Canada's largest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type of paper used for printing newspapers?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giant sheets of ice that covered most of Canada?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horseshoe-shaped region in Canada?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group of mountain ranges that run side by side?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 is a _______ country, which means that it has different languages.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has 10 of these, but they are not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vast rolling, treeless plains in which only the top few inches of ground thaw in summer?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rolling, inland grassy area with fertile soil is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</dc:title>
  <dcterms:created xsi:type="dcterms:W3CDTF">2021-10-11T02:50:17Z</dcterms:created>
  <dcterms:modified xsi:type="dcterms:W3CDTF">2021-10-11T02:50:17Z</dcterms:modified>
</cp:coreProperties>
</file>