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Professional ________ and hockey are popular spectator sports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and _________ are the two languages that are spoken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United States has states, what does Canada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city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are giant sheets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heads the government?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is almost three times the size of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paper used for printing newspapers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 is the worlds second-largest country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landed their boats on Canada's eastern coast around A.D. 1000.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 </dc:title>
  <dcterms:created xsi:type="dcterms:W3CDTF">2021-10-11T02:50:19Z</dcterms:created>
  <dcterms:modified xsi:type="dcterms:W3CDTF">2021-10-11T02:50:19Z</dcterms:modified>
</cp:coreProperties>
</file>