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Canada's official logo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canada's national winter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largest city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colors in the Canadian flag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"Canada"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Canada's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city is the coldest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is july 1st?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Canada's national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one of canada's best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sugary treat is canada known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Canada's oldest city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Canada's national summer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province is between Alberta and Manitoba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does Canada border?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longest bridge in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second largest country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Great Lakes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capital of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provinces does canada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animal resembles a deer?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 Puzzle </dc:title>
  <dcterms:created xsi:type="dcterms:W3CDTF">2021-10-11T02:51:02Z</dcterms:created>
  <dcterms:modified xsi:type="dcterms:W3CDTF">2021-10-11T02:51:02Z</dcterms:modified>
</cp:coreProperties>
</file>