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Prime Minister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French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province with the Rocky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province is "Anne of Green Gables"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province has the capital of Canada?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great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province is Niagara Falls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Battle of the Plains of Abraham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in Canada is home to "Folklorama"?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bi-lingual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Canada would you go to watch whales in their natural habitat?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capital of Canada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Crossword Puzzle</dc:title>
  <dcterms:created xsi:type="dcterms:W3CDTF">2021-10-11T02:49:55Z</dcterms:created>
  <dcterms:modified xsi:type="dcterms:W3CDTF">2021-10-11T02:49:55Z</dcterms:modified>
</cp:coreProperties>
</file>