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shaped Canada's 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motto is "From ___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Canada's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province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provinces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 is the ___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 main languages are French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Canada's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Canada's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smallest territory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US state is to the west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Great Lake does Canada NOT share with the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province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 river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country north east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of water in Canada has less gravity than other places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territory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Along with the US, Canada and what other country are a part of NAFTA?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territories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Canada's national anthem?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Puzzle</dc:title>
  <dcterms:created xsi:type="dcterms:W3CDTF">2021-10-11T02:51:18Z</dcterms:created>
  <dcterms:modified xsi:type="dcterms:W3CDTF">2021-10-11T02:51:18Z</dcterms:modified>
</cp:coreProperties>
</file>