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Canada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 is Canada's biggest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___________, the national capitol, lies in Ontario near the border with Quebec.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and other Native North Americans lived for thousands of years in Canada before European settlers arrived.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Having two official languages means Canada is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 is an Inuit word that means "our land."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 is a bustling trade center and Canada's main Pacific port.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______________, off the coast of Newfoundland and Labrador, is one of the best fishing grounds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____________ is a group of mountain ranges that run side by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Thousands of years ago, huge __________ , or giant sheets of ice, covered most of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 is a major shipping center in this region. Its harbor remains open in the winter when ice closes many other eastern Canadian ports.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Crossword Puzzle</dc:title>
  <dcterms:created xsi:type="dcterms:W3CDTF">2021-10-11T02:49:57Z</dcterms:created>
  <dcterms:modified xsi:type="dcterms:W3CDTF">2021-10-11T02:49:57Z</dcterms:modified>
</cp:coreProperties>
</file>