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Canada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provinces does Canada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national anthem of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the first established settlement in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Canada's national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species of leaf is on the Canadian flag?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capital of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country originally colonized Canada?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2 French explorors settled Canada (surname and surname)?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what Canadian province will you find the most French-speaking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Canadian horse has a mixed origin of ________, Barb, and Andalusian horses.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approximate population of polar bears in Canada is 2,__00 (one blank).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 Crossword</dc:title>
  <dcterms:created xsi:type="dcterms:W3CDTF">2021-10-11T02:50:49Z</dcterms:created>
  <dcterms:modified xsi:type="dcterms:W3CDTF">2021-10-11T02:50:49Z</dcterms:modified>
</cp:coreProperties>
</file>