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Canada Day 150!</w:t>
      </w:r>
    </w:p>
    <w:p>
      <w:pPr>
        <w:pStyle w:val="Questions"/>
      </w:pPr>
      <w:r>
        <w:t xml:space="preserve">1. CDAANA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RAVEBE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OMOES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INUKSKHU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RTVYIIDSE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ICAATIRNOCIPPT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KCYOEH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TERIWN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IOOLG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DIAPL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NETUIPO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OTTMRSNIHO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TQOEU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ROSRY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ALLFPEMAE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Day 150!</dc:title>
  <dcterms:created xsi:type="dcterms:W3CDTF">2021-10-11T02:50:28Z</dcterms:created>
  <dcterms:modified xsi:type="dcterms:W3CDTF">2021-10-11T02:50:28Z</dcterms:modified>
</cp:coreProperties>
</file>