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party    </w:t>
      </w:r>
      <w:r>
        <w:t xml:space="preserve">   beaver    </w:t>
      </w:r>
      <w:r>
        <w:t xml:space="preserve">   moose    </w:t>
      </w:r>
      <w:r>
        <w:t xml:space="preserve">   give    </w:t>
      </w:r>
      <w:r>
        <w:t xml:space="preserve">   live    </w:t>
      </w:r>
      <w:r>
        <w:t xml:space="preserve">   white    </w:t>
      </w:r>
      <w:r>
        <w:t xml:space="preserve">   red    </w:t>
      </w:r>
      <w:r>
        <w:t xml:space="preserve">   picnic    </w:t>
      </w:r>
      <w:r>
        <w:t xml:space="preserve">   fireworks    </w:t>
      </w:r>
      <w:r>
        <w:t xml:space="preserve">   fun    </w:t>
      </w:r>
      <w:r>
        <w:t xml:space="preserve">   night    </w:t>
      </w:r>
      <w:r>
        <w:t xml:space="preserve">   How    </w:t>
      </w:r>
      <w:r>
        <w:t xml:space="preserve">   who    </w:t>
      </w:r>
      <w:r>
        <w:t xml:space="preserve">   Flag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</dc:title>
  <dcterms:created xsi:type="dcterms:W3CDTF">2021-10-11T02:50:26Z</dcterms:created>
  <dcterms:modified xsi:type="dcterms:W3CDTF">2021-10-11T02:50:26Z</dcterms:modified>
</cp:coreProperties>
</file>