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true north strong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Canadian dish from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Canada's trading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Yukon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the largest population out of all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Toronto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French-speaking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Federal Government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Best Coffee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official language besides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Favourite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closest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Canada Day we celebrate with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Canadian Superbowl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Donut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territories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famous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Canada's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Canada's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provinces in Canada</w:t>
            </w:r>
          </w:p>
        </w:tc>
      </w:tr>
    </w:tbl>
    <w:p>
      <w:pPr>
        <w:pStyle w:val="WordBankMedium"/>
      </w:pPr>
      <w:r>
        <w:t xml:space="preserve">   Ottawa    </w:t>
      </w:r>
      <w:r>
        <w:t xml:space="preserve">   Poutine    </w:t>
      </w:r>
      <w:r>
        <w:t xml:space="preserve">   Hockey    </w:t>
      </w:r>
      <w:r>
        <w:t xml:space="preserve">   OCanada    </w:t>
      </w:r>
      <w:r>
        <w:t xml:space="preserve">   Calgary Stampede    </w:t>
      </w:r>
      <w:r>
        <w:t xml:space="preserve">   Stanley    </w:t>
      </w:r>
      <w:r>
        <w:t xml:space="preserve">   Maple    </w:t>
      </w:r>
      <w:r>
        <w:t xml:space="preserve">   Ontario    </w:t>
      </w:r>
      <w:r>
        <w:t xml:space="preserve">   Tim Hortons    </w:t>
      </w:r>
      <w:r>
        <w:t xml:space="preserve">   Timbit    </w:t>
      </w:r>
      <w:r>
        <w:t xml:space="preserve">   Free    </w:t>
      </w:r>
      <w:r>
        <w:t xml:space="preserve">   Whitehorse    </w:t>
      </w:r>
      <w:r>
        <w:t xml:space="preserve">   Grey Cup    </w:t>
      </w:r>
      <w:r>
        <w:t xml:space="preserve">   Mapleleafs    </w:t>
      </w:r>
      <w:r>
        <w:t xml:space="preserve">   Lake Simcoe    </w:t>
      </w:r>
      <w:r>
        <w:t xml:space="preserve">   Three    </w:t>
      </w:r>
      <w:r>
        <w:t xml:space="preserve">   English    </w:t>
      </w:r>
      <w:r>
        <w:t xml:space="preserve">   Parliament    </w:t>
      </w:r>
      <w:r>
        <w:t xml:space="preserve">   Fireworks    </w:t>
      </w:r>
      <w:r>
        <w:t xml:space="preserve">   Ten    </w:t>
      </w:r>
      <w:r>
        <w:t xml:space="preserve">   Quebec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 Crossword</dc:title>
  <dcterms:created xsi:type="dcterms:W3CDTF">2021-10-11T02:51:23Z</dcterms:created>
  <dcterms:modified xsi:type="dcterms:W3CDTF">2021-10-11T02:51:23Z</dcterms:modified>
</cp:coreProperties>
</file>