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Nickel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cheese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 one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Stuck between Alberta and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Province or territory to join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Canada's national summer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Famous 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bird : Gray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 Water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largest French speaking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Canada's national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Famous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Quebec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popular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Canadian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Biome found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Favourite Syrup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 Crossword</dc:title>
  <dcterms:created xsi:type="dcterms:W3CDTF">2022-09-03T14:41:04Z</dcterms:created>
  <dcterms:modified xsi:type="dcterms:W3CDTF">2022-09-03T14:41:04Z</dcterms:modified>
</cp:coreProperties>
</file>