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Day Word Search (Hard)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Alberta    </w:t>
      </w:r>
      <w:r>
        <w:t xml:space="preserve">   Beaver    </w:t>
      </w:r>
      <w:r>
        <w:t xml:space="preserve">   Bilingual    </w:t>
      </w:r>
      <w:r>
        <w:t xml:space="preserve">   British Columbia    </w:t>
      </w:r>
      <w:r>
        <w:t xml:space="preserve">   Butter Tart    </w:t>
      </w:r>
      <w:r>
        <w:t xml:space="preserve">   Canada    </w:t>
      </w:r>
      <w:r>
        <w:t xml:space="preserve">   Celebration    </w:t>
      </w:r>
      <w:r>
        <w:t xml:space="preserve">   Confederation    </w:t>
      </w:r>
      <w:r>
        <w:t xml:space="preserve">   Diversity    </w:t>
      </w:r>
      <w:r>
        <w:t xml:space="preserve">   Dominion    </w:t>
      </w:r>
      <w:r>
        <w:t xml:space="preserve">   Fireworks    </w:t>
      </w:r>
      <w:r>
        <w:t xml:space="preserve">   Goose    </w:t>
      </w:r>
      <w:r>
        <w:t xml:space="preserve">   Great White North    </w:t>
      </w:r>
      <w:r>
        <w:t xml:space="preserve">   Hockey    </w:t>
      </w:r>
      <w:r>
        <w:t xml:space="preserve">   Lacrosse    </w:t>
      </w:r>
      <w:r>
        <w:t xml:space="preserve">   Loonie    </w:t>
      </w:r>
      <w:r>
        <w:t xml:space="preserve">   Manitoba    </w:t>
      </w:r>
      <w:r>
        <w:t xml:space="preserve">   Maple Leaf    </w:t>
      </w:r>
      <w:r>
        <w:t xml:space="preserve">   Maple Syrup    </w:t>
      </w:r>
      <w:r>
        <w:t xml:space="preserve">   Mounties    </w:t>
      </w:r>
      <w:r>
        <w:t xml:space="preserve">   Nanaimo Bar    </w:t>
      </w:r>
      <w:r>
        <w:t xml:space="preserve">   New Brunswick    </w:t>
      </w:r>
      <w:r>
        <w:t xml:space="preserve">   Newfoundland    </w:t>
      </w:r>
      <w:r>
        <w:t xml:space="preserve">   Niagara Falls    </w:t>
      </w:r>
      <w:r>
        <w:t xml:space="preserve">   Northern Lights    </w:t>
      </w:r>
      <w:r>
        <w:t xml:space="preserve">   Northwest Territories    </w:t>
      </w:r>
      <w:r>
        <w:t xml:space="preserve">   Nova Scotia    </w:t>
      </w:r>
      <w:r>
        <w:t xml:space="preserve">   Nunavut    </w:t>
      </w:r>
      <w:r>
        <w:t xml:space="preserve">   Ontario    </w:t>
      </w:r>
      <w:r>
        <w:t xml:space="preserve">   Ottawa    </w:t>
      </w:r>
      <w:r>
        <w:t xml:space="preserve">   Poutine    </w:t>
      </w:r>
      <w:r>
        <w:t xml:space="preserve">   Prince Edward Island    </w:t>
      </w:r>
      <w:r>
        <w:t xml:space="preserve">   Quebec    </w:t>
      </w:r>
      <w:r>
        <w:t xml:space="preserve">   Saskatchewan    </w:t>
      </w:r>
      <w:r>
        <w:t xml:space="preserve">   Toonie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Day Word Search (Hard)</dc:title>
  <dcterms:created xsi:type="dcterms:W3CDTF">2021-10-11T02:51:20Z</dcterms:created>
  <dcterms:modified xsi:type="dcterms:W3CDTF">2021-10-11T02:51:20Z</dcterms:modified>
</cp:coreProperties>
</file>