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TIM HORTONS    </w:t>
      </w:r>
      <w:r>
        <w:t xml:space="preserve">   MAPLE LEAF    </w:t>
      </w:r>
      <w:r>
        <w:t xml:space="preserve">   HOCKEY    </w:t>
      </w:r>
      <w:r>
        <w:t xml:space="preserve">   HOLIDAY    </w:t>
      </w:r>
      <w:r>
        <w:t xml:space="preserve">   JULY    </w:t>
      </w:r>
      <w:r>
        <w:t xml:space="preserve">   FIREWORKS    </w:t>
      </w:r>
      <w:r>
        <w:t xml:space="preserve">   BEAVER    </w:t>
      </w:r>
      <w:r>
        <w:t xml:space="preserve">   FLAG    </w:t>
      </w:r>
      <w:r>
        <w:t xml:space="preserve">   OTTAWA    </w:t>
      </w:r>
      <w:r>
        <w:t xml:space="preserve">   SNOWMAN    </w:t>
      </w:r>
      <w:r>
        <w:t xml:space="preserve">   SNOWBOARD    </w:t>
      </w:r>
      <w:r>
        <w:t xml:space="preserve">   SLED    </w:t>
      </w:r>
      <w:r>
        <w:t xml:space="preserve">   SKIING    </w:t>
      </w:r>
      <w:r>
        <w:t xml:space="preserve">   SKATES    </w:t>
      </w:r>
      <w:r>
        <w:t xml:space="preserve">   MOOSE    </w:t>
      </w:r>
      <w:r>
        <w:t xml:space="preserve">   ICE    </w:t>
      </w:r>
      <w:r>
        <w:t xml:space="preserve">   GRIZZLY    </w:t>
      </w:r>
      <w:r>
        <w:t xml:space="preserve">   GOOSE    </w:t>
      </w:r>
      <w:r>
        <w:t xml:space="preserve">   ELK    </w:t>
      </w:r>
      <w:r>
        <w:t xml:space="preserve">   DEER    </w:t>
      </w:r>
      <w:r>
        <w:t xml:space="preserve">   MOUNTAINS    </w:t>
      </w:r>
      <w:r>
        <w:t xml:space="preserve">   WILD ROSE    </w:t>
      </w:r>
      <w:r>
        <w:t xml:space="preserve">   SYRUP    </w:t>
      </w:r>
      <w:r>
        <w:t xml:space="preserve">   RCMP    </w:t>
      </w:r>
      <w:r>
        <w:t xml:space="preserve">   LACROSSE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Day</dc:title>
  <dcterms:created xsi:type="dcterms:W3CDTF">2021-10-11T02:50:41Z</dcterms:created>
  <dcterms:modified xsi:type="dcterms:W3CDTF">2021-10-11T02:50:41Z</dcterms:modified>
</cp:coreProperties>
</file>