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East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BRITISH    </w:t>
      </w:r>
      <w:r>
        <w:t xml:space="preserve">   CANADA    </w:t>
      </w:r>
      <w:r>
        <w:t xml:space="preserve">   CANADAEAST    </w:t>
      </w:r>
      <w:r>
        <w:t xml:space="preserve">   CAPITAL    </w:t>
      </w:r>
      <w:r>
        <w:t xml:space="preserve">   CARTER    </w:t>
      </w:r>
      <w:r>
        <w:t xml:space="preserve">   COLONY    </w:t>
      </w:r>
      <w:r>
        <w:t xml:space="preserve">   CONFEDERATION    </w:t>
      </w:r>
      <w:r>
        <w:t xml:space="preserve">   ETIENNE    </w:t>
      </w:r>
      <w:r>
        <w:t xml:space="preserve">   FONTAINE    </w:t>
      </w:r>
      <w:r>
        <w:t xml:space="preserve">   LOWER    </w:t>
      </w:r>
      <w:r>
        <w:t xml:space="preserve">   LUMBER    </w:t>
      </w:r>
      <w:r>
        <w:t xml:space="preserve">   OTTAWA    </w:t>
      </w:r>
      <w:r>
        <w:t xml:space="preserve">   PARTIBLEU    </w:t>
      </w:r>
      <w:r>
        <w:t xml:space="preserve">   PROVINCE    </w:t>
      </w:r>
      <w:r>
        <w:t xml:space="preserve">   TRADING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East </dc:title>
  <dcterms:created xsi:type="dcterms:W3CDTF">2021-10-11T02:50:53Z</dcterms:created>
  <dcterms:modified xsi:type="dcterms:W3CDTF">2021-10-11T02:50:53Z</dcterms:modified>
</cp:coreProperties>
</file>