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Eh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"_____ The season to be jolly"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Northern Canadian Light Show (2wds)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Discontinued coin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 industry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Tropical Canadian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'Baby' Singer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Canadian heroine, or chocolate brand (2wds)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Truly Proud Canadian Song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British Battleship, WW2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Mythical Northern Monster</w:t>
            </w:r>
          </w:p>
        </w:tc>
      </w:tr>
    </w:tbl>
    <w:p>
      <w:pPr>
        <w:pStyle w:val="WordBankSmall"/>
      </w:pPr>
      <w:r>
        <w:t xml:space="preserve">   LAURASECORD    </w:t>
      </w:r>
      <w:r>
        <w:t xml:space="preserve">   MANITOBA    </w:t>
      </w:r>
      <w:r>
        <w:t xml:space="preserve">   AuroraBOREALIS    </w:t>
      </w:r>
      <w:r>
        <w:t xml:space="preserve">   TIS    </w:t>
      </w:r>
      <w:r>
        <w:t xml:space="preserve">   Bieber    </w:t>
      </w:r>
      <w:r>
        <w:t xml:space="preserve">   Bismarck    </w:t>
      </w:r>
      <w:r>
        <w:t xml:space="preserve">   Penny    </w:t>
      </w:r>
      <w:r>
        <w:t xml:space="preserve">   Forestry    </w:t>
      </w:r>
      <w:r>
        <w:t xml:space="preserve">   Yetti    </w:t>
      </w:r>
      <w:r>
        <w:t xml:space="preserve">   Victoria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Eh</dc:title>
  <dcterms:created xsi:type="dcterms:W3CDTF">2021-10-11T02:51:30Z</dcterms:created>
  <dcterms:modified xsi:type="dcterms:W3CDTF">2021-10-11T02:51:30Z</dcterms:modified>
</cp:coreProperties>
</file>