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Canada From 1900 - 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forced to join the military in Canada during both world wars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Missile defense system in the North West Territories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Prime Minister who introduced "The New Deal" to Canada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Forceful relocation of Japanese Canadians to the west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Location of a massacre of Canadian soldiers on a French beach in 1942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Goal of Prime Minister Pierre Trudeau ( a ____ 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Kidnapping of two Canadian government officials in 1970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Canadian captured beach in the 1944 invasion of Normandy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Government started institutions to try and assimilate aboriginal peoples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Canadian pilot who shot down "The Red Baron"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lawsuit filed by the Alberta Famous Five to get women's rights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Original Canadian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Canadian who helped solve the Suez Crisis by creating the UN peacekeepers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Collision of a Canadian munitions vessel and Norwegian passenger 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 which suspended specific immigrants rights from 1914-1920 in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famous Quintuplets born in Great Depression era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Canada's greatest military achievement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Monument to Newfoundland soldiers in the battle of the Somme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Protest of BC relief camp workers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Location of Canada's starting point in the Allied conquest of Italy, 1943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Location of the largest strike in Canadian history ending on bloody 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Voted greatest Canadian, and former leader of the CCF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From 1900 - Now</dc:title>
  <dcterms:created xsi:type="dcterms:W3CDTF">2021-10-11T02:50:44Z</dcterms:created>
  <dcterms:modified xsi:type="dcterms:W3CDTF">2021-10-11T02:50:44Z</dcterms:modified>
</cp:coreProperties>
</file>