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Timber Line    </w:t>
      </w:r>
      <w:r>
        <w:t xml:space="preserve">   Alberta    </w:t>
      </w:r>
      <w:r>
        <w:t xml:space="preserve">   Baffin Bay    </w:t>
      </w:r>
      <w:r>
        <w:t xml:space="preserve">   British Columbia    </w:t>
      </w:r>
      <w:r>
        <w:t xml:space="preserve">   Baffin Island    </w:t>
      </w:r>
      <w:r>
        <w:t xml:space="preserve">   canadian shied    </w:t>
      </w:r>
      <w:r>
        <w:t xml:space="preserve">   chinook    </w:t>
      </w:r>
      <w:r>
        <w:t xml:space="preserve">   columbia ice fields    </w:t>
      </w:r>
      <w:r>
        <w:t xml:space="preserve">   First Nations    </w:t>
      </w:r>
      <w:r>
        <w:t xml:space="preserve">   glacier    </w:t>
      </w:r>
      <w:r>
        <w:t xml:space="preserve">   great bear lake    </w:t>
      </w:r>
      <w:r>
        <w:t xml:space="preserve">   Great Slave Lake    </w:t>
      </w:r>
      <w:r>
        <w:t xml:space="preserve">   hockey    </w:t>
      </w:r>
      <w:r>
        <w:t xml:space="preserve">   Hudson Bay    </w:t>
      </w:r>
      <w:r>
        <w:t xml:space="preserve">   Inuit    </w:t>
      </w:r>
      <w:r>
        <w:t xml:space="preserve">   Labrador    </w:t>
      </w:r>
      <w:r>
        <w:t xml:space="preserve">   Manitoba    </w:t>
      </w:r>
      <w:r>
        <w:t xml:space="preserve">   Newfoundland    </w:t>
      </w:r>
      <w:r>
        <w:t xml:space="preserve">   New Brunswick    </w:t>
      </w:r>
      <w:r>
        <w:t xml:space="preserve">   Northwest Territory    </w:t>
      </w:r>
      <w:r>
        <w:t xml:space="preserve">   Nova Scotia    </w:t>
      </w:r>
      <w:r>
        <w:t xml:space="preserve">   Nunavut    </w:t>
      </w:r>
      <w:r>
        <w:t xml:space="preserve">   Ontario    </w:t>
      </w:r>
      <w:r>
        <w:t xml:space="preserve">   Ottawa    </w:t>
      </w:r>
      <w:r>
        <w:t xml:space="preserve">   Prince Edward Island    </w:t>
      </w:r>
      <w:r>
        <w:t xml:space="preserve">   Quebec    </w:t>
      </w:r>
      <w:r>
        <w:t xml:space="preserve">   Rocky Mountains    </w:t>
      </w:r>
      <w:r>
        <w:t xml:space="preserve">   Saskatchewan    </w:t>
      </w:r>
      <w:r>
        <w:t xml:space="preserve">   St Lawrence Seaway    </w:t>
      </w:r>
      <w:r>
        <w:t xml:space="preserve">   Yukon Territory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Geography</dc:title>
  <dcterms:created xsi:type="dcterms:W3CDTF">2021-11-26T03:42:37Z</dcterms:created>
  <dcterms:modified xsi:type="dcterms:W3CDTF">2021-11-26T03:42:37Z</dcterms:modified>
</cp:coreProperties>
</file>