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Leaders (Past and Present)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Clark    </w:t>
      </w:r>
      <w:r>
        <w:t xml:space="preserve">   Pearson    </w:t>
      </w:r>
      <w:r>
        <w:t xml:space="preserve">   Tupper    </w:t>
      </w:r>
      <w:r>
        <w:t xml:space="preserve">   Harper    </w:t>
      </w:r>
      <w:r>
        <w:t xml:space="preserve">   Laurier    </w:t>
      </w:r>
      <w:r>
        <w:t xml:space="preserve">   Macdonald    </w:t>
      </w:r>
      <w:r>
        <w:t xml:space="preserve">   Wall    </w:t>
      </w:r>
      <w:r>
        <w:t xml:space="preserve">   Mulroney    </w:t>
      </w:r>
      <w:r>
        <w:t xml:space="preserve">   Campbell    </w:t>
      </w:r>
      <w:r>
        <w:t xml:space="preserve">   Chretien    </w:t>
      </w:r>
      <w:r>
        <w:t xml:space="preserve">   Martin    </w:t>
      </w:r>
      <w:r>
        <w:t xml:space="preserve">   Silver    </w:t>
      </w:r>
      <w:r>
        <w:t xml:space="preserve">   Mcleod    </w:t>
      </w:r>
      <w:r>
        <w:t xml:space="preserve">   Moe    </w:t>
      </w:r>
      <w:r>
        <w:t xml:space="preserve">   Legault    </w:t>
      </w:r>
      <w:r>
        <w:t xml:space="preserve">   King    </w:t>
      </w:r>
      <w:r>
        <w:t xml:space="preserve">   Horgan    </w:t>
      </w:r>
      <w:r>
        <w:t xml:space="preserve">   Kenney    </w:t>
      </w:r>
      <w:r>
        <w:t xml:space="preserve">   Mcneil    </w:t>
      </w:r>
      <w:r>
        <w:t xml:space="preserve">   Ball    </w:t>
      </w:r>
      <w:r>
        <w:t xml:space="preserve">   Higgs    </w:t>
      </w:r>
      <w:r>
        <w:t xml:space="preserve">   Pallister    </w:t>
      </w:r>
      <w:r>
        <w:t xml:space="preserve">   Ford    </w:t>
      </w:r>
      <w:r>
        <w:t xml:space="preserve">   Singh    </w:t>
      </w:r>
      <w:r>
        <w:t xml:space="preserve">   May    </w:t>
      </w:r>
      <w:r>
        <w:t xml:space="preserve">   Sheer    </w:t>
      </w:r>
      <w:r>
        <w:t xml:space="preserve">   Trudeau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Leaders (Past and Present)</dc:title>
  <dcterms:created xsi:type="dcterms:W3CDTF">2021-10-11T02:51:11Z</dcterms:created>
  <dcterms:modified xsi:type="dcterms:W3CDTF">2021-10-11T02:51:11Z</dcterms:modified>
</cp:coreProperties>
</file>