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Moves West  ( Fur Trade)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mapping the edge of the land next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staple food made from ground corn , for women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prepare raw furs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to a very large extent made the fur trade possible,keeping both trappers and traders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seventeenth century,who the most of the best fur trading areas were controlled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with capital, or money, to invest,who interested in the profits that could be made fur trade..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 of value equivalent to the value of one beaver skin used in the early days of the Canadian fur trade. a token representing the value of a made-beaver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transportation for fur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inherits  a person who inherits or has a right of inheritance in the property of another following the latter's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 people who change the most ( a place) (the role of native peoples in the fur trade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mixture of buffalo meat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First Nations people that lived along the St. Lawrence River and Great Lakes area. By the middle of the seventeenth century, they had been defeated by the Iroquois, and scattered.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builds with stone abrick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opened up the fur lands west of the Rocky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difference between the cost and selling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of both French and First Nations heritage. There were many French fur traders who married First Nations women and had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learning a trade or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honour given by a king or queen or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skin of an animal with the fur still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European or Aborigianal, who transported furs to and from fur posts. The word is sometimes used for coureurs de bois.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animal traps set by a trapper who checks them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carries out an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 traders were the leading edge of the wave,who later came to make Canada their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money, or gain in some other way, from a business. A business that makes a lot of money is profitable.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canoes and container,important necessary to the fur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wife married, after the customs of the country,which were a blend of both European and native people marriaage 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to make barrels and casks/ the work or business of a cooper.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Moves West  ( Fur Trade)</dc:title>
  <dcterms:created xsi:type="dcterms:W3CDTF">2021-10-11T02:49:53Z</dcterms:created>
  <dcterms:modified xsi:type="dcterms:W3CDTF">2021-10-11T02:49:53Z</dcterms:modified>
</cp:coreProperties>
</file>