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Remembers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parliamentarian to die in action in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Canada's most decorated naval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Jacks served with the 1st Canadian ____________ Battalion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curved piece of high ground on the United Nations' Jamestown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at Beaumont-Hamel July 1,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September 10, 1939, Canada officially entered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governmental body approved Canada's involvement on September10, 1939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tribute to Canadians who have served in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town where Canadians fought during Christmas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an inventor and Canadian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Canada's leading female war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erupted August 4,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Canadian _________ arrive in Cyprus March15,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Canadians were forced to surrender on December 25,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an impressionist technique to show women working in munitions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in Afghanistan where Canadians saw dangerous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the fought in the Great War because it (the country) was part of the British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Remembers Times</dc:title>
  <dcterms:created xsi:type="dcterms:W3CDTF">2021-10-11T02:50:09Z</dcterms:created>
  <dcterms:modified xsi:type="dcterms:W3CDTF">2021-10-11T02:50:09Z</dcterms:modified>
</cp:coreProperties>
</file>