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Remembers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Hadfield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were the Merchant Navy torpedoed?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members does Opperation Reassurance?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Canadian pilot was one of the best pilots of the American fighter jets during the Korean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Ontario was Hadfield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Frank Narcisse Jerome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Frank Narcisse Jerome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Canadian troops invade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war did the Italian Campaign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Lincoln Alexander's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Remembers times</dc:title>
  <dcterms:created xsi:type="dcterms:W3CDTF">2021-10-11T02:51:39Z</dcterms:created>
  <dcterms:modified xsi:type="dcterms:W3CDTF">2021-10-11T02:51:39Z</dcterms:modified>
</cp:coreProperties>
</file>