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the Rocky Mountains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territories doe Canda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pollution causes Canada to expirence from the U.S.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Samuel de ? founded the city of Quebec, the first permanent Frence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railroad stretches from East to West 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head of Canada's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democracy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has a ?, English/French speaking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does the St. Lawernce River start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provinces does Canada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Review</dc:title>
  <dcterms:created xsi:type="dcterms:W3CDTF">2021-10-11T02:50:01Z</dcterms:created>
  <dcterms:modified xsi:type="dcterms:W3CDTF">2021-10-11T02:50:01Z</dcterms:modified>
</cp:coreProperties>
</file>