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Word Scramble</w:t>
      </w:r>
    </w:p>
    <w:p>
      <w:pPr>
        <w:pStyle w:val="Questions"/>
      </w:pPr>
      <w:r>
        <w:t xml:space="preserve">1. ATORION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LAKE HMACNIIG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VNUNUTA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AARLTBE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LRMOETNA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AANBTOIM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BCUEQE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SUNS'OHD BAY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IICPFAC OCNEA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EWONDUNLDFNA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ADLRBOAR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EAJSM AYB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ATITCLNA EANCO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ISIBHTR MCBLUIAO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BWEWIRNUNCSK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SWATESKNHAAC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LKEA EIER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KYNUO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AWTTAO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EKAL PURSOIER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AKLE HROUN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SOTNOAVACI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NRECIP AEWRDD AILDSN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AELK NTROIAO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STWRNOHET OREITTRERIS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ATRCIC OAENC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ONDENMTO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OONTROT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TRAIOVIC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EOUVVNRAC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Scramble</dc:title>
  <dcterms:created xsi:type="dcterms:W3CDTF">2021-10-11T02:51:43Z</dcterms:created>
  <dcterms:modified xsi:type="dcterms:W3CDTF">2021-10-11T02:51:43Z</dcterms:modified>
</cp:coreProperties>
</file>