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Canada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great lakes    </w:t>
      </w:r>
      <w:r>
        <w:t xml:space="preserve">   rockies    </w:t>
      </w:r>
      <w:r>
        <w:t xml:space="preserve">   Nunavut    </w:t>
      </w:r>
      <w:r>
        <w:t xml:space="preserve">   North West Territories    </w:t>
      </w:r>
      <w:r>
        <w:t xml:space="preserve">   Yukon    </w:t>
      </w:r>
      <w:r>
        <w:t xml:space="preserve">   British Columbia    </w:t>
      </w:r>
      <w:r>
        <w:t xml:space="preserve">   Alberta    </w:t>
      </w:r>
      <w:r>
        <w:t xml:space="preserve">   Saskatchewan    </w:t>
      </w:r>
      <w:r>
        <w:t xml:space="preserve">   Manitoba    </w:t>
      </w:r>
      <w:r>
        <w:t xml:space="preserve">   Ontario    </w:t>
      </w:r>
      <w:r>
        <w:t xml:space="preserve">   Quebec    </w:t>
      </w:r>
      <w:r>
        <w:t xml:space="preserve">   New Brunswick    </w:t>
      </w:r>
      <w:r>
        <w:t xml:space="preserve">   Prince Edward Island    </w:t>
      </w:r>
      <w:r>
        <w:t xml:space="preserve">   Nova Scotia    </w:t>
      </w:r>
      <w:r>
        <w:t xml:space="preserve">   Newfoundland    </w:t>
      </w:r>
      <w:r>
        <w:t xml:space="preserve">   confederation    </w:t>
      </w:r>
      <w:r>
        <w:t xml:space="preserve">   French    </w:t>
      </w:r>
      <w:r>
        <w:t xml:space="preserve">   English    </w:t>
      </w:r>
      <w:r>
        <w:t xml:space="preserve">   bilingual    </w:t>
      </w:r>
      <w:r>
        <w:t xml:space="preserve">   flag    </w:t>
      </w:r>
      <w:r>
        <w:t xml:space="preserve">   parliament    </w:t>
      </w:r>
      <w:r>
        <w:t xml:space="preserve">   provinces    </w:t>
      </w:r>
      <w:r>
        <w:t xml:space="preserve">   Ottawa    </w:t>
      </w:r>
      <w:r>
        <w:t xml:space="preserve">   beaver    </w:t>
      </w:r>
      <w:r>
        <w:t xml:space="preserve">   maple    </w:t>
      </w:r>
      <w:r>
        <w:t xml:space="preserve">   Canada    </w:t>
      </w:r>
      <w:r>
        <w:t xml:space="preserve">   white    </w:t>
      </w:r>
      <w:r>
        <w:t xml:space="preserve">   red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Canada Word Search</dc:title>
  <dcterms:created xsi:type="dcterms:W3CDTF">2021-10-11T02:50:38Z</dcterms:created>
  <dcterms:modified xsi:type="dcterms:W3CDTF">2021-10-11T02:50:38Z</dcterms:modified>
</cp:coreProperties>
</file>