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Americans who did not revolt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mosty french speaking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laws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 set aside for the First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stop with the power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under Victorian 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Overseas land that belongs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ordained for religious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Trading goods and services rather than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is fluent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mostly english speaking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agreement of free trade between United States and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duty that must be paid on an item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Word Search</dc:title>
  <dcterms:created xsi:type="dcterms:W3CDTF">2021-10-11T02:50:42Z</dcterms:created>
  <dcterms:modified xsi:type="dcterms:W3CDTF">2021-10-11T02:50:42Z</dcterms:modified>
</cp:coreProperties>
</file>