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Canada get most of its Natural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is located in the…...Continent?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appointed by the governor general after securing the confidence of the House of Commons?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is home to 75 percent of the world’s…….companies?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…… cause erosion, water pollution, and loss of wildlife habitats?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Canada shares its land border with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only country bigger than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The…..is the coldest area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province of Ontario has more than 250,000 what, containing 1/5 of the world's freshwater?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Pollutants in the air can mix with clouds and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became independent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Canada's main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pollution in Canada mainly comes from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is a what kind of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is a.….Economy?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a……..Democracy?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province of Alberta has warm, dry winds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 signed the….treaty with United States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The…...affect the temperature of southern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 has a one dollar coin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2021-10-11T02:50:52Z</dcterms:created>
  <dcterms:modified xsi:type="dcterms:W3CDTF">2021-10-11T02:50:52Z</dcterms:modified>
</cp:coreProperties>
</file>