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and World War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prime minister believed Canada was capable of making an independent decision on joining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strategy helped Canada defeat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gained control of _________ after creating alliances.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island did Canada surrender to Japan during the War of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Prior to the attack on Pearl Harbour the United States had a long history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has been credited for driving the Germans out of the Netherlands?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Qubecekers saw the ________ request as a betrayal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the NAZIS blame for the causing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 committed suicide when these forces entered the city of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transformed the 1936 Olympic Games into a spectacle for their own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8 kilometer stretch of Normandy Beach was code named what in operation overload?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country used the "Atlantic Wall" tactic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violated after Germany began to rebuild their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Concentration camps built to hold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use of radio waves to detect objects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Hitler accused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1933, what position was appointed to Adolf Hitler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useful for detecting the position of German submarines?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Canadians lost this battle because the allies lost the element of surprise and didn't have enough support from the navy and air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made a big mistake during this battle when he bombed London, this cost him a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to battle which was the "dominating factor all through the war" said by Winston Churchill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National Resource Mobilization Act solider were nicknamed?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battle was referred to as "a miracle of deliverance" by prime Minister Winston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secret police force created to ensure nobody could challenge rules enforced by the man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December 8, 1941 a country declares war on Japan after they had attacked what country's Naval Base at Peal Harbour,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member of the devils brigade was awarded a military medal for bravery?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the first conscription camp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fall of France which country was Hitlers next target?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country declared war on the US as a sign of solidarity?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name of the American bomber that dropped first bomb on Hiroshima?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and World War 2 </dc:title>
  <dcterms:created xsi:type="dcterms:W3CDTF">2021-10-11T02:50:44Z</dcterms:created>
  <dcterms:modified xsi:type="dcterms:W3CDTF">2021-10-11T02:50:44Z</dcterms:modified>
</cp:coreProperties>
</file>