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and the Vietnam War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Paris Peace Accord was signed to restore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 Chi Minh was in control of the ＿＿＿.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had fallen on April 30, 1975, and caused the end of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was part of many organizations such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unemployment rate ____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sold weapons and explosives to the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 _______ was increased for mining and manufacturing because U.S invested $3 billion into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Vietnam War protests.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name for one of defoliants used in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didn’t want to participate in the war and fled to Canada as refugees were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Kennedy was afraid of the ＿＿＿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withdrew from the Vietnam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and the Vietnam War - Crossword Puzzle</dc:title>
  <dcterms:created xsi:type="dcterms:W3CDTF">2021-10-11T02:51:26Z</dcterms:created>
  <dcterms:modified xsi:type="dcterms:W3CDTF">2021-10-11T02:51:26Z</dcterms:modified>
</cp:coreProperties>
</file>