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Canada is the second largest ______________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Wooden houses are very _____________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winters in Canada are very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 people have furniture made from ____________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Canadian flag is red and 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maple leaf is a ______________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Autumn the leaves _____________ from green to 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Canadians love to put this on their pancakes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Maple Leaf coins are made of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Canada is in _____________ America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</dc:title>
  <dcterms:created xsi:type="dcterms:W3CDTF">2021-10-11T02:50:54Z</dcterms:created>
  <dcterms:modified xsi:type="dcterms:W3CDTF">2021-10-11T02:50:54Z</dcterms:modified>
</cp:coreProperties>
</file>