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trading post on the St. Lawrence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Sturdy ships used by the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Treasure of the Orient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sickness from a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Haudenosaunee village near Quebec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that means "Where the river narrows"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Chief of Haudenosaunee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Christopher Columbus think he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Haudenosaunee wiped out what nation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Jesuits?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Treasure of the Orient (spice)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successful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group of natives encountered by 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Catholic church in north America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of the Coureur de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built the fort called Habitation?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the last to join the search for the route to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2021-10-11T02:50:56Z</dcterms:created>
  <dcterms:modified xsi:type="dcterms:W3CDTF">2021-10-11T02:50:56Z</dcterms:modified>
</cp:coreProperties>
</file>