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Birthday    </w:t>
      </w:r>
      <w:r>
        <w:t xml:space="preserve">   Smarties    </w:t>
      </w:r>
      <w:r>
        <w:t xml:space="preserve">   toque    </w:t>
      </w:r>
      <w:r>
        <w:t xml:space="preserve">   Ottawa    </w:t>
      </w:r>
      <w:r>
        <w:t xml:space="preserve">   Mounties    </w:t>
      </w:r>
      <w:r>
        <w:t xml:space="preserve">   Loonie    </w:t>
      </w:r>
      <w:r>
        <w:t xml:space="preserve">   French    </w:t>
      </w:r>
      <w:r>
        <w:t xml:space="preserve">   English    </w:t>
      </w:r>
      <w:r>
        <w:t xml:space="preserve">   Reindeer    </w:t>
      </w:r>
      <w:r>
        <w:t xml:space="preserve">   Rocky Mountains    </w:t>
      </w:r>
      <w:r>
        <w:t xml:space="preserve">   Niagara Falls    </w:t>
      </w:r>
      <w:r>
        <w:t xml:space="preserve">   hockey    </w:t>
      </w:r>
      <w:r>
        <w:t xml:space="preserve">   polar bears    </w:t>
      </w:r>
      <w:r>
        <w:t xml:space="preserve">   maple syrup    </w:t>
      </w:r>
      <w:r>
        <w:t xml:space="preserve">   maple leaf    </w:t>
      </w:r>
      <w:r>
        <w:t xml:space="preserve">   flag    </w:t>
      </w:r>
      <w:r>
        <w:t xml:space="preserve">   country    </w:t>
      </w:r>
      <w:r>
        <w:t xml:space="preserve">   summer    </w:t>
      </w:r>
      <w:r>
        <w:t xml:space="preserve">   fun    </w:t>
      </w:r>
      <w:r>
        <w:t xml:space="preserve">   British Columbia    </w:t>
      </w:r>
      <w:r>
        <w:t xml:space="preserve">   Ontario    </w:t>
      </w:r>
      <w:r>
        <w:t xml:space="preserve">   family time    </w:t>
      </w:r>
      <w:r>
        <w:t xml:space="preserve">   holiday    </w:t>
      </w:r>
      <w:r>
        <w:t xml:space="preserve">   July    </w:t>
      </w:r>
      <w:r>
        <w:t xml:space="preserve">   moose    </w:t>
      </w:r>
      <w:r>
        <w:t xml:space="preserve">   fireworks    </w:t>
      </w:r>
      <w:r>
        <w:t xml:space="preserve">   celebrate    </w:t>
      </w:r>
      <w:r>
        <w:t xml:space="preserve">   geese    </w:t>
      </w:r>
      <w:r>
        <w:t xml:space="preserve">   beaver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day</dc:title>
  <dcterms:created xsi:type="dcterms:W3CDTF">2021-10-11T02:51:28Z</dcterms:created>
  <dcterms:modified xsi:type="dcterms:W3CDTF">2021-10-11T02:51:28Z</dcterms:modified>
</cp:coreProperties>
</file>