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Unguarded border    </w:t>
      </w:r>
      <w:r>
        <w:t xml:space="preserve">   O Canada    </w:t>
      </w:r>
      <w:r>
        <w:t xml:space="preserve">   Parliament    </w:t>
      </w:r>
      <w:r>
        <w:t xml:space="preserve">   Prime Minister    </w:t>
      </w:r>
      <w:r>
        <w:t xml:space="preserve">   Fur Industry    </w:t>
      </w:r>
      <w:r>
        <w:t xml:space="preserve">   Bilingual    </w:t>
      </w:r>
      <w:r>
        <w:t xml:space="preserve">   Mounted Police    </w:t>
      </w:r>
      <w:r>
        <w:t xml:space="preserve">   Maple leaf    </w:t>
      </w:r>
      <w:r>
        <w:t xml:space="preserve">   Sir Wilfred Grenfell    </w:t>
      </w:r>
      <w:r>
        <w:t xml:space="preserve">   Leif Ericson    </w:t>
      </w:r>
      <w:r>
        <w:t xml:space="preserve">   Hydroelectric Power    </w:t>
      </w:r>
      <w:r>
        <w:t xml:space="preserve">   Acadians    </w:t>
      </w:r>
      <w:r>
        <w:t xml:space="preserve">   Territories    </w:t>
      </w:r>
      <w:r>
        <w:t xml:space="preserve">   Provinces    </w:t>
      </w:r>
      <w:r>
        <w:t xml:space="preserve">   Loyalists    </w:t>
      </w:r>
      <w:r>
        <w:t xml:space="preserve">   Northwest Passage    </w:t>
      </w:r>
      <w:r>
        <w:t xml:space="preserve">   Vikings    </w:t>
      </w:r>
      <w:r>
        <w:t xml:space="preserve">   Canadian Shield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2021-10-11T02:50:49Z</dcterms:created>
  <dcterms:modified xsi:type="dcterms:W3CDTF">2021-10-11T02:50:49Z</dcterms:modified>
</cp:coreProperties>
</file>