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Canada, 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Nickel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of the hockey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Allan Fotheringham called it "simply the prettiest marble in the bag"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you are, officially, if you're at Stable Creek, BC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annual lobster festival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be in hot water in Orillia or Midland, or venture into...?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Honeymooners' destination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Across the bridge from "hockeytown"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...the Halifax &amp; Quebec ramparts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Lake or river, it comes in handy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of hockey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bars hail from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Canada, eh</dc:title>
  <dcterms:created xsi:type="dcterms:W3CDTF">2021-10-11T02:50:40Z</dcterms:created>
  <dcterms:modified xsi:type="dcterms:W3CDTF">2021-10-11T02:50:40Z</dcterms:modified>
</cp:coreProperties>
</file>