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Languages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ocean.   is  on the upper part of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   Province of Canada by population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  country is below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province is on the top-left corner of Canada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is part of      what continent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    Minister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is the ____ biggest country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    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oceans surround Canada?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2021-10-11T02:51:07Z</dcterms:created>
  <dcterms:modified xsi:type="dcterms:W3CDTF">2021-10-11T02:51:07Z</dcterms:modified>
</cp:coreProperties>
</file>