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groundhog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resting place in which some animals pass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groundhog day stems from this early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Willie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of the year when plants begin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groundhogs make a unique sound called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groundhog tradition stems from this early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forecasting groundhog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residents of Vermillion,Ohio use this creature to predict the spring forecast rather than a groundhog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celebrate Willie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Ontario town that has Willie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groundhog day</dc:title>
  <dcterms:created xsi:type="dcterms:W3CDTF">2021-10-11T02:51:32Z</dcterms:created>
  <dcterms:modified xsi:type="dcterms:W3CDTF">2021-10-11T02:51:32Z</dcterms:modified>
</cp:coreProperties>
</file>