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 is the worlds leading producer of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shipping center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has  free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diffrent colonies of Canada became one nation none as the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representatives choose an official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Canada's most popular sport 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other sport do people crowd at the entrance to get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canada instead of states they had 10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Today Canada is a ___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Canada covered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word search </dc:title>
  <dcterms:created xsi:type="dcterms:W3CDTF">2021-10-11T02:50:05Z</dcterms:created>
  <dcterms:modified xsi:type="dcterms:W3CDTF">2021-10-11T02:50:05Z</dcterms:modified>
</cp:coreProperties>
</file>