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scallops    </w:t>
      </w:r>
      <w:r>
        <w:t xml:space="preserve">   lobsters    </w:t>
      </w:r>
      <w:r>
        <w:t xml:space="preserve">   salmon    </w:t>
      </w:r>
      <w:r>
        <w:t xml:space="preserve">   cod    </w:t>
      </w:r>
      <w:r>
        <w:t xml:space="preserve">   shrimp    </w:t>
      </w:r>
      <w:r>
        <w:t xml:space="preserve">   snow crab    </w:t>
      </w:r>
      <w:r>
        <w:t xml:space="preserve">   croquettes    </w:t>
      </w:r>
      <w:r>
        <w:t xml:space="preserve">   canola oil    </w:t>
      </w:r>
      <w:r>
        <w:t xml:space="preserve">   rapeseed    </w:t>
      </w:r>
      <w:r>
        <w:t xml:space="preserve">   wheat    </w:t>
      </w:r>
      <w:r>
        <w:t xml:space="preserve">   raisin pie    </w:t>
      </w:r>
      <w:r>
        <w:t xml:space="preserve">   butter tart    </w:t>
      </w:r>
      <w:r>
        <w:t xml:space="preserve">   oats    </w:t>
      </w:r>
      <w:r>
        <w:t xml:space="preserve">   Saskatoon berries    </w:t>
      </w:r>
      <w:r>
        <w:t xml:space="preserve">   bannock    </w:t>
      </w:r>
      <w:r>
        <w:t xml:space="preserve">   buffalo    </w:t>
      </w:r>
      <w:r>
        <w:t xml:space="preserve">   canada    </w:t>
      </w:r>
      <w:r>
        <w:t xml:space="preserve">   duck    </w:t>
      </w:r>
      <w:r>
        <w:t xml:space="preserve">   fiddlehead ferns    </w:t>
      </w:r>
      <w:r>
        <w:t xml:space="preserve">   Jerusalem artichokes    </w:t>
      </w:r>
      <w:r>
        <w:t xml:space="preserve">   maple syrup    </w:t>
      </w:r>
      <w:r>
        <w:t xml:space="preserve">   mushrooms    </w:t>
      </w:r>
      <w:r>
        <w:t xml:space="preserve">   reindeer    </w:t>
      </w:r>
      <w:r>
        <w:t xml:space="preserve">   rice    </w:t>
      </w:r>
      <w:r>
        <w:t xml:space="preserve">   seafood    </w:t>
      </w:r>
      <w:r>
        <w:t xml:space="preserve">   trout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word search</dc:title>
  <dcterms:created xsi:type="dcterms:W3CDTF">2021-10-11T02:50:27Z</dcterms:created>
  <dcterms:modified xsi:type="dcterms:W3CDTF">2021-10-11T02:50:27Z</dcterms:modified>
</cp:coreProperties>
</file>