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Canada's Geography and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Releases natural gas and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Canada's biggest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Government where leader is not directly elected by citizens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Government form where the the monarch is restrained by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Monarch 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Individuals  elected by the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Official elected by a lawmaking body in a Parliamentary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Removing with intenesion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Process used to prepare timber for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 making government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Canada's Geography and Government</dc:title>
  <dcterms:created xsi:type="dcterms:W3CDTF">2021-10-11T02:50:52Z</dcterms:created>
  <dcterms:modified xsi:type="dcterms:W3CDTF">2021-10-11T02:50:52Z</dcterms:modified>
</cp:coreProperties>
</file>