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Canada's Geography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Timber    </w:t>
      </w:r>
      <w:r>
        <w:t xml:space="preserve">   Hydroelectricity    </w:t>
      </w:r>
      <w:r>
        <w:t xml:space="preserve">   Acid Rain    </w:t>
      </w:r>
      <w:r>
        <w:t xml:space="preserve">   Fertile Soil    </w:t>
      </w:r>
      <w:r>
        <w:t xml:space="preserve">   Population    </w:t>
      </w:r>
      <w:r>
        <w:t xml:space="preserve">   Canadian Shield    </w:t>
      </w:r>
      <w:r>
        <w:t xml:space="preserve">   Great Lakes    </w:t>
      </w:r>
      <w:r>
        <w:t xml:space="preserve">   Trade    </w:t>
      </w:r>
      <w:r>
        <w:t xml:space="preserve">   Climate    </w:t>
      </w:r>
      <w:r>
        <w:t xml:space="preserve">   Environmental Concerns    </w:t>
      </w:r>
      <w:r>
        <w:t xml:space="preserve">   Natural Resources    </w:t>
      </w:r>
      <w:r>
        <w:t xml:space="preserve">   Canada    </w:t>
      </w:r>
      <w:r>
        <w:t xml:space="preserve">   Location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Canada's Geography</dc:title>
  <dcterms:created xsi:type="dcterms:W3CDTF">2021-10-11T02:49:53Z</dcterms:created>
  <dcterms:modified xsi:type="dcterms:W3CDTF">2021-10-11T02:49:53Z</dcterms:modified>
</cp:coreProperties>
</file>