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Canada's Government: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rules for various levels of government to follow in their decision 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Areas of roughly equal population also known as ridings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constitution that sets out the rules for changing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civil service or bureaucracy of our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ruling body that runs the affairs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private meeting of the members of the same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group of MPs selected by the Prime Minister to help him administer the daily affairs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proposed law put forth by the House and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 of Canada's legacy as a former British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approval given to legislation by the monarchy through the Governor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favour granted by a government in return for political support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legislative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growth of cities and their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representative of the Crown at the provincial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third level of government of a city or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who have common beliefs, ideas and plans about the best way to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system of government where citizens elect representatives to govern on their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 that remains with one level of government after it has distributed specific powers to other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Upper House of Parliament</w:t>
            </w:r>
          </w:p>
        </w:tc>
      </w:tr>
    </w:tbl>
    <w:p>
      <w:pPr>
        <w:pStyle w:val="WordBankLarge"/>
      </w:pPr>
      <w:r>
        <w:t xml:space="preserve">   public service    </w:t>
      </w:r>
      <w:r>
        <w:t xml:space="preserve">   political party    </w:t>
      </w:r>
      <w:r>
        <w:t xml:space="preserve">   Lieutenant Governor    </w:t>
      </w:r>
      <w:r>
        <w:t xml:space="preserve">   Patronage    </w:t>
      </w:r>
      <w:r>
        <w:t xml:space="preserve">   Bill    </w:t>
      </w:r>
      <w:r>
        <w:t xml:space="preserve">   Senate    </w:t>
      </w:r>
      <w:r>
        <w:t xml:space="preserve">   Urbanization    </w:t>
      </w:r>
      <w:r>
        <w:t xml:space="preserve">   Democracy    </w:t>
      </w:r>
      <w:r>
        <w:t xml:space="preserve">   Constituencies    </w:t>
      </w:r>
      <w:r>
        <w:t xml:space="preserve">   House of Commons    </w:t>
      </w:r>
      <w:r>
        <w:t xml:space="preserve">   Amending Formula    </w:t>
      </w:r>
      <w:r>
        <w:t xml:space="preserve">   Constitution    </w:t>
      </w:r>
      <w:r>
        <w:t xml:space="preserve">   Cabinet    </w:t>
      </w:r>
      <w:r>
        <w:t xml:space="preserve">   Municipalities    </w:t>
      </w:r>
      <w:r>
        <w:t xml:space="preserve">   Royal Assent    </w:t>
      </w:r>
      <w:r>
        <w:t xml:space="preserve">   Monarch    </w:t>
      </w:r>
      <w:r>
        <w:t xml:space="preserve">   Residual Powers    </w:t>
      </w:r>
      <w:r>
        <w:t xml:space="preserve">   Government    </w:t>
      </w:r>
      <w:r>
        <w:t xml:space="preserve">   Caucus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Canada's Government: Crossword Puzzle</dc:title>
  <dcterms:created xsi:type="dcterms:W3CDTF">2021-10-11T02:51:03Z</dcterms:created>
  <dcterms:modified xsi:type="dcterms:W3CDTF">2021-10-11T02:51:03Z</dcterms:modified>
</cp:coreProperties>
</file>